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В [НАИМЕНОВАНИЕ БАНКА]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от [ФИО ЗАЁМЩИКА ЗАГЛАВНЫМИ БУКВАМИ]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ИИН: [000000000000]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Дата рождения: [дд.мм.гггг] г.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Документ: удостоверение личности №[XXXXXXXXX]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Адрес: [город/область, улица, дом, кв.]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Тел.: [+7 ___ ___ __ __]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Email: [email@example.com]</w:t>
      </w:r>
    </w:p>
    <w:p>
      <w:pPr>
        <w:spacing w:before="240" w:after="120"/>
        <w:ind w:firstLine="0"/>
        <w:jc w:val="center"/>
      </w:pPr>
      <w:r>
        <w:rPr>
          <w:rFonts w:ascii="Times New Roman" w:hAnsi="Times New Roman"/>
          <w:b/>
          <w:sz w:val="28"/>
        </w:rPr>
        <w:t>ЗАЯВЛЕНИЕ</w:t>
      </w:r>
    </w:p>
    <w:p>
      <w:pPr>
        <w:spacing w:before="40" w:after="120"/>
        <w:ind w:firstLine="0"/>
        <w:jc w:val="center"/>
      </w:pPr>
      <w:r>
        <w:rPr>
          <w:rFonts w:ascii="Times New Roman" w:hAnsi="Times New Roman"/>
          <w:b/>
          <w:sz w:val="24"/>
        </w:rPr>
        <w:t>о реструктуризации задолженности и предоставлении</w:t>
        <w:br/>
        <w:t>графика погашения</w:t>
      </w:r>
    </w:p>
    <w:p>
      <w:pPr>
        <w:spacing w:before="160" w:after="80"/>
        <w:ind w:firstLine="0"/>
        <w:jc w:val="both"/>
      </w:pPr>
      <w:r>
        <w:rPr>
          <w:rFonts w:ascii="Times New Roman" w:hAnsi="Times New Roman"/>
          <w:b/>
          <w:sz w:val="24"/>
        </w:rPr>
        <w:t>Сведения по обязательству: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>
            <w:r>
              <w:rPr>
                <w:rFonts w:ascii="Times New Roman" w:hAnsi="Times New Roman"/>
                <w:b/>
                <w:sz w:val="22"/>
              </w:rPr>
              <w:t>Показатель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b/>
                <w:sz w:val="22"/>
              </w:rPr>
              <w:t>Сведения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Банк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[Наименование банка]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Вид обязательства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[кредитная карта / потребительский кредит / автокредит / ипотека]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Номер договора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[номер договора/займа]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Статус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Заёмщик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Дата оформления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[дд.мм.гггг] г.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Первоначальная сумма/лимит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[СУММА] тенге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Текущая задолженность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[СУММА] тенге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Срок просрочки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[N] дней</w:t>
            </w:r>
          </w:p>
        </w:tc>
      </w:tr>
      <w:tr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Дата сведений</w:t>
            </w:r>
          </w:p>
        </w:tc>
        <w:tc>
          <w:tcPr>
            <w:tcW w:type="dxa" w:w="4844"/>
          </w:tcPr>
          <w:p>
            <w:r>
              <w:rPr>
                <w:rFonts w:ascii="Times New Roman" w:hAnsi="Times New Roman"/>
                <w:sz w:val="22"/>
              </w:rPr>
              <w:t>[дд.мм.гггг] г.</w:t>
            </w:r>
          </w:p>
        </w:tc>
      </w:tr>
    </w:tbl>
    <w:p>
      <w:pPr>
        <w:spacing w:before="0" w:after="80"/>
        <w:ind w:firstLine="0"/>
        <w:jc w:val="both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Я, [ФИО заёмщика], являюсь заёмщиком по обязательству перед [наименование банка] по [вид обязательства], оформленному [дата оформления] года.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В настоящее время у меня возникли финансовые затруднения, вследствие чего я не имею возможности единовременно оплатить задолженность в полном объёме. При этом от исполнения обязательств я не отказываюсь и намерен(а) урегулировать задолженность мирным путём путём утверждения посильного графика погашения.</w:t>
      </w:r>
    </w:p>
    <w:p>
      <w:pPr>
        <w:spacing w:before="0" w:after="80"/>
        <w:ind w:firstLine="709"/>
        <w:jc w:val="both"/>
      </w:pPr>
      <w:r>
        <w:rPr>
          <w:rFonts w:ascii="Times New Roman" w:hAnsi="Times New Roman"/>
          <w:b/>
          <w:sz w:val="24"/>
        </w:rPr>
        <w:t>На основании изложенного ПРОШУ: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1. Рассмотреть настоящее заявление в порядке урегулирования просроченной задолженности.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2. Предоставить реструктуризацию задолженности без первоначального взноса.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3. Утвердить новый график погашения на максимально возможный срок с посильным ежемесячным платежом.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4. Рассмотреть возможность уменьшения долговой нагрузки, в том числе отмены либо снижения штрафов, пени, неустойки и иных дополнительных начислений.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5. Предоставить полный письменный расчёт задолженности с разбивкой на основной долг, вознаграждение, просрочку, пеню, штрафы и иные начисления.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6. До рассмотрения настоящего заявления и предоставления письменного ответа воздержаться от передачи дела на принудительное взыскание, обращения взыскания на имущество, транспортные средства, а также от иных действий, ухудшающих моё положение.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7. По результатам рассмотрения заявления предоставить письменный мотивированный ответ.</w:t>
      </w:r>
    </w:p>
    <w:p>
      <w:pPr>
        <w:spacing w:before="120" w:after="160"/>
        <w:ind w:firstLine="709"/>
        <w:jc w:val="both"/>
      </w:pPr>
      <w:r>
        <w:rPr>
          <w:rFonts w:ascii="Times New Roman" w:hAnsi="Times New Roman"/>
          <w:b w:val="0"/>
          <w:sz w:val="24"/>
        </w:rPr>
        <w:t>Дополнительно сообщаю, что готов(а) предоставить документы, подтверждающие моё финансовое положение, доходы, расходы и невозможность внесения крупного первоначального взноса.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/>
          <w:sz w:val="24"/>
        </w:rPr>
        <w:t>Приложения: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• копия удостоверения личности;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• копия кредитного отчёта / сведения по действующему займу;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• справка/выписка о доходах либо пенсионных/социальных поступлениях, при наличии;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• выписка по банковским счетам, при наличии;</w:t>
      </w:r>
    </w:p>
    <w:p>
      <w:pPr>
        <w:spacing w:before="0" w:after="240"/>
        <w:ind w:firstLine="0"/>
        <w:jc w:val="both"/>
      </w:pPr>
      <w:r>
        <w:rPr>
          <w:rFonts w:ascii="Times New Roman" w:hAnsi="Times New Roman"/>
          <w:b w:val="0"/>
          <w:sz w:val="24"/>
        </w:rPr>
        <w:t>• иные документы, подтверждающие финансовое положение, при наличии.</w:t>
      </w:r>
    </w:p>
    <w:p>
      <w:pPr>
        <w:spacing w:before="240" w:after="80"/>
        <w:ind w:firstLine="0"/>
        <w:jc w:val="both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0"/>
        <w:ind w:firstLine="0"/>
        <w:jc w:val="left"/>
      </w:pPr>
      <w:r>
        <w:rPr>
          <w:rFonts w:ascii="Times New Roman" w:hAnsi="Times New Roman"/>
          <w:sz w:val="24"/>
        </w:rPr>
        <w:t>Дата: «___» ____________ 20___ г.          Подпись: _________________________ /</w:t>
      </w:r>
      <w:r>
        <w:rPr>
          <w:rFonts w:ascii="Times New Roman" w:hAnsi="Times New Roman"/>
          <w:b/>
          <w:sz w:val="24"/>
        </w:rPr>
        <w:t>[ФИО должника]</w:t>
      </w:r>
      <w:r>
        <w:rPr>
          <w:rFonts w:ascii="Times New Roman" w:hAnsi="Times New Roman"/>
          <w:sz w:val="24"/>
        </w:rPr>
        <w:t>/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